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BDCB" w14:textId="4498DD69" w:rsidR="00A25D1E" w:rsidRPr="004A0659" w:rsidRDefault="00000000" w:rsidP="004A0659">
      <w:proofErr w:type="spellStart"/>
      <w:r w:rsidRPr="004A1338">
        <w:rPr>
          <w:rStyle w:val="Rubrik1Char"/>
        </w:rPr>
        <w:t>Kommissions</w:t>
      </w:r>
      <w:r w:rsidRPr="004A0659">
        <w:t>avtal</w:t>
      </w:r>
      <w:proofErr w:type="spellEnd"/>
      <w:r w:rsidRPr="004A0659">
        <w:t xml:space="preserve"> – </w:t>
      </w:r>
      <w:proofErr w:type="spellStart"/>
      <w:r w:rsidRPr="004A0659">
        <w:t>Försäljning</w:t>
      </w:r>
      <w:proofErr w:type="spellEnd"/>
      <w:r w:rsidRPr="004A0659">
        <w:t xml:space="preserve"> av </w:t>
      </w:r>
      <w:proofErr w:type="spellStart"/>
      <w:r w:rsidRPr="004A0659">
        <w:t>kläder</w:t>
      </w:r>
      <w:proofErr w:type="spellEnd"/>
      <w:r w:rsidR="005B2096" w:rsidRPr="004A0659">
        <w:t xml:space="preserve"> </w:t>
      </w:r>
      <w:proofErr w:type="spellStart"/>
      <w:r w:rsidR="005B2096" w:rsidRPr="004A0659">
        <w:t>och</w:t>
      </w:r>
      <w:proofErr w:type="spellEnd"/>
      <w:r w:rsidR="005B2096" w:rsidRPr="004A0659">
        <w:t xml:space="preserve"> </w:t>
      </w:r>
      <w:proofErr w:type="spellStart"/>
      <w:r w:rsidR="005B2096" w:rsidRPr="004A0659">
        <w:t>varor</w:t>
      </w:r>
      <w:proofErr w:type="spellEnd"/>
    </w:p>
    <w:p w14:paraId="7A37FF97" w14:textId="77777777" w:rsidR="00A25D1E" w:rsidRPr="004A0659" w:rsidRDefault="00000000" w:rsidP="004A0659">
      <w:pPr>
        <w:spacing w:after="0"/>
      </w:pPr>
      <w:r w:rsidRPr="004A0659">
        <w:t>Mellan:</w:t>
      </w:r>
    </w:p>
    <w:p w14:paraId="515544F5" w14:textId="5D4E8DE4" w:rsidR="00A25D1E" w:rsidRDefault="005B2096">
      <w:proofErr w:type="spellStart"/>
      <w:r>
        <w:t>Namn</w:t>
      </w:r>
      <w:proofErr w:type="spellEnd"/>
      <w:r>
        <w:t xml:space="preserve"> - </w:t>
      </w:r>
      <w:proofErr w:type="spellStart"/>
      <w:r>
        <w:t>Kommittent</w:t>
      </w:r>
      <w:proofErr w:type="spellEnd"/>
      <w:r>
        <w:t xml:space="preserve"> (</w:t>
      </w:r>
      <w:proofErr w:type="spellStart"/>
      <w:r>
        <w:t>säljare</w:t>
      </w:r>
      <w:proofErr w:type="spellEnd"/>
      <w:r>
        <w:t>):</w:t>
      </w:r>
      <w:r>
        <w:br/>
        <w:t>E-post:</w:t>
      </w:r>
      <w:r>
        <w:br/>
      </w:r>
      <w:proofErr w:type="spellStart"/>
      <w:r>
        <w:t>Personsonnummer</w:t>
      </w:r>
      <w:proofErr w:type="spellEnd"/>
      <w:r>
        <w:t>:</w:t>
      </w:r>
      <w:r>
        <w:br/>
      </w:r>
      <w:proofErr w:type="spellStart"/>
      <w:r>
        <w:t>Telefon</w:t>
      </w:r>
      <w:proofErr w:type="spellEnd"/>
      <w:r>
        <w:t xml:space="preserve">: </w:t>
      </w:r>
      <w:r>
        <w:br/>
      </w:r>
    </w:p>
    <w:p w14:paraId="2E949D3A" w14:textId="77777777" w:rsidR="005B2096" w:rsidRDefault="005B2096" w:rsidP="005B2096">
      <w:pPr>
        <w:spacing w:after="0"/>
      </w:pPr>
      <w:proofErr w:type="spellStart"/>
      <w:r>
        <w:t>Namn</w:t>
      </w:r>
      <w:proofErr w:type="spellEnd"/>
      <w:r>
        <w:t xml:space="preserve"> - </w:t>
      </w:r>
      <w:proofErr w:type="spellStart"/>
      <w:r>
        <w:t>Kommissionär</w:t>
      </w:r>
      <w:proofErr w:type="spellEnd"/>
      <w:r>
        <w:t xml:space="preserve"> (</w:t>
      </w:r>
      <w:proofErr w:type="spellStart"/>
      <w:r>
        <w:t>butik</w:t>
      </w:r>
      <w:proofErr w:type="spellEnd"/>
      <w:r>
        <w:t>):</w:t>
      </w:r>
      <w:r>
        <w:br/>
      </w:r>
      <w:proofErr w:type="spellStart"/>
      <w:r>
        <w:t>Organisationsnummer</w:t>
      </w:r>
      <w:proofErr w:type="spellEnd"/>
      <w:r>
        <w:t>:</w:t>
      </w:r>
    </w:p>
    <w:p w14:paraId="4F4343A5" w14:textId="66819890" w:rsidR="00A25D1E" w:rsidRDefault="00000000">
      <w:r>
        <w:t>Adress:</w:t>
      </w:r>
      <w:r>
        <w:br/>
      </w:r>
      <w:r w:rsidR="005B2096">
        <w:t>E-post:</w:t>
      </w:r>
    </w:p>
    <w:p w14:paraId="6286E635" w14:textId="77777777" w:rsidR="00A25D1E" w:rsidRPr="004A1338" w:rsidRDefault="00000000">
      <w:pPr>
        <w:pStyle w:val="Rubrik1"/>
        <w:rPr>
          <w:sz w:val="24"/>
          <w:szCs w:val="24"/>
        </w:rPr>
      </w:pPr>
      <w:r w:rsidRPr="004A1338">
        <w:rPr>
          <w:sz w:val="24"/>
          <w:szCs w:val="24"/>
        </w:rPr>
        <w:t xml:space="preserve">1. </w:t>
      </w:r>
      <w:proofErr w:type="spellStart"/>
      <w:r w:rsidRPr="004A1338">
        <w:rPr>
          <w:sz w:val="24"/>
          <w:szCs w:val="24"/>
        </w:rPr>
        <w:t>Avtalets</w:t>
      </w:r>
      <w:proofErr w:type="spellEnd"/>
      <w:r w:rsidRPr="004A1338">
        <w:rPr>
          <w:sz w:val="24"/>
          <w:szCs w:val="24"/>
        </w:rPr>
        <w:t xml:space="preserve"> </w:t>
      </w:r>
      <w:proofErr w:type="spellStart"/>
      <w:r w:rsidRPr="004A1338">
        <w:rPr>
          <w:sz w:val="24"/>
          <w:szCs w:val="24"/>
        </w:rPr>
        <w:t>syfte</w:t>
      </w:r>
      <w:proofErr w:type="spellEnd"/>
    </w:p>
    <w:p w14:paraId="6C3A7437" w14:textId="4D58D6DF" w:rsidR="00A25D1E" w:rsidRDefault="00000000">
      <w:proofErr w:type="spellStart"/>
      <w:r>
        <w:t>Kommittenten</w:t>
      </w:r>
      <w:proofErr w:type="spellEnd"/>
      <w:r>
        <w:t xml:space="preserve"> </w:t>
      </w:r>
      <w:proofErr w:type="spellStart"/>
      <w:r>
        <w:t>lämnar</w:t>
      </w:r>
      <w:proofErr w:type="spellEnd"/>
      <w:r>
        <w:t xml:space="preserve"> in </w:t>
      </w:r>
      <w:proofErr w:type="spellStart"/>
      <w:r>
        <w:t>kläder</w:t>
      </w:r>
      <w:proofErr w:type="spellEnd"/>
      <w:r w:rsidR="005B2096">
        <w:t>/</w:t>
      </w:r>
      <w:proofErr w:type="spellStart"/>
      <w:r w:rsidR="005B2096">
        <w:t>varor</w:t>
      </w:r>
      <w:proofErr w:type="spellEnd"/>
      <w:r>
        <w:t xml:space="preserve"> till </w:t>
      </w:r>
      <w:proofErr w:type="spellStart"/>
      <w:r>
        <w:t>kommissionären</w:t>
      </w:r>
      <w:proofErr w:type="spellEnd"/>
      <w:r>
        <w:t xml:space="preserve"> för </w:t>
      </w:r>
      <w:proofErr w:type="spellStart"/>
      <w:r>
        <w:t>försäljning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dennes butik. Kommissionären åtar sig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sälja</w:t>
      </w:r>
      <w:proofErr w:type="spellEnd"/>
      <w:r>
        <w:t xml:space="preserve"> </w:t>
      </w:r>
      <w:proofErr w:type="spellStart"/>
      <w:r>
        <w:t>kläderna</w:t>
      </w:r>
      <w:proofErr w:type="spellEnd"/>
      <w:r w:rsidR="005B2096">
        <w:t>/</w:t>
      </w:r>
      <w:proofErr w:type="spellStart"/>
      <w:r w:rsidR="005B2096">
        <w:t>varorna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namn</w:t>
      </w:r>
      <w:proofErr w:type="spellEnd"/>
      <w:r>
        <w:t xml:space="preserve"> men för kommittentens räkning, enligt kommissionslagen (2009:865).</w:t>
      </w:r>
    </w:p>
    <w:p w14:paraId="19895094" w14:textId="77777777" w:rsidR="00A25D1E" w:rsidRPr="004A1338" w:rsidRDefault="00000000">
      <w:pPr>
        <w:pStyle w:val="Rubrik1"/>
        <w:rPr>
          <w:sz w:val="24"/>
          <w:szCs w:val="24"/>
        </w:rPr>
      </w:pPr>
      <w:r w:rsidRPr="004A1338">
        <w:rPr>
          <w:sz w:val="24"/>
          <w:szCs w:val="24"/>
        </w:rPr>
        <w:t>2. Varor</w:t>
      </w:r>
    </w:p>
    <w:p w14:paraId="458E8EAC" w14:textId="77777777" w:rsidR="00816D8E" w:rsidRDefault="00000000">
      <w:r>
        <w:t xml:space="preserve">En förteckning </w:t>
      </w:r>
      <w:proofErr w:type="spellStart"/>
      <w:r>
        <w:t>över</w:t>
      </w:r>
      <w:proofErr w:type="spellEnd"/>
      <w:r>
        <w:t xml:space="preserve"> de </w:t>
      </w:r>
      <w:proofErr w:type="spellStart"/>
      <w:r>
        <w:t>inlämnade</w:t>
      </w:r>
      <w:proofErr w:type="spellEnd"/>
      <w:r>
        <w:t xml:space="preserve"> </w:t>
      </w:r>
      <w:proofErr w:type="spellStart"/>
      <w:r>
        <w:t>kläderna</w:t>
      </w:r>
      <w:proofErr w:type="spellEnd"/>
      <w:r>
        <w:t xml:space="preserve"> </w:t>
      </w:r>
      <w:proofErr w:type="spellStart"/>
      <w:r>
        <w:t>bifogas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</w:p>
    <w:p w14:paraId="6FE14634" w14:textId="6092B8F8" w:rsidR="00816D8E" w:rsidRDefault="00816D8E">
      <w:r>
        <w:t xml:space="preserve">- ☐ </w:t>
      </w:r>
      <w:proofErr w:type="spellStart"/>
      <w:r>
        <w:t>inregistrera</w:t>
      </w:r>
      <w:r w:rsidR="006E5B08">
        <w:t>d</w:t>
      </w:r>
      <w:proofErr w:type="spellEnd"/>
      <w:r>
        <w:t xml:space="preserve"> </w:t>
      </w:r>
      <w:proofErr w:type="spellStart"/>
      <w:r w:rsidR="006E5B08">
        <w:t>i</w:t>
      </w:r>
      <w:proofErr w:type="spellEnd"/>
      <w:r>
        <w:t xml:space="preserve"> </w:t>
      </w:r>
      <w:proofErr w:type="spellStart"/>
      <w:r>
        <w:t>kassasystemet</w:t>
      </w:r>
      <w:proofErr w:type="spellEnd"/>
      <w:r>
        <w:t xml:space="preserve"> vid </w:t>
      </w:r>
      <w:proofErr w:type="spellStart"/>
      <w:r>
        <w:t>inlämningen</w:t>
      </w:r>
      <w:proofErr w:type="spellEnd"/>
      <w:r w:rsidR="006E5B08">
        <w:t xml:space="preserve"> </w:t>
      </w:r>
      <w:proofErr w:type="spellStart"/>
      <w:r w:rsidR="006E5B08">
        <w:t>och</w:t>
      </w:r>
      <w:proofErr w:type="spellEnd"/>
      <w:r w:rsidR="006E5B08">
        <w:t xml:space="preserve"> </w:t>
      </w:r>
      <w:proofErr w:type="spellStart"/>
      <w:r w:rsidR="006E5B08">
        <w:t>godkänd</w:t>
      </w:r>
      <w:proofErr w:type="spellEnd"/>
      <w:r w:rsidR="006E5B08">
        <w:t xml:space="preserve"> av </w:t>
      </w:r>
      <w:proofErr w:type="spellStart"/>
      <w:r w:rsidR="006E5B08">
        <w:t>säljaren</w:t>
      </w:r>
      <w:proofErr w:type="spellEnd"/>
      <w:r w:rsidR="006E5B08">
        <w:t>/</w:t>
      </w:r>
      <w:proofErr w:type="spellStart"/>
      <w:r w:rsidR="006E5B08">
        <w:t>kommittenten</w:t>
      </w:r>
      <w:proofErr w:type="spellEnd"/>
      <w:r w:rsidR="006E5B08">
        <w:t>.</w:t>
      </w:r>
    </w:p>
    <w:p w14:paraId="43E4F523" w14:textId="6E0FEA6E" w:rsidR="00A25D1E" w:rsidRDefault="00816D8E">
      <w:r>
        <w:t xml:space="preserve">- ☐ </w:t>
      </w:r>
      <w:r w:rsidR="005B2096">
        <w:t>(</w:t>
      </w:r>
      <w:proofErr w:type="spellStart"/>
      <w:r w:rsidR="00000000">
        <w:t>bilaga</w:t>
      </w:r>
      <w:proofErr w:type="spellEnd"/>
      <w:r w:rsidR="00000000">
        <w:t xml:space="preserve"> 1</w:t>
      </w:r>
      <w:r w:rsidR="005B2096">
        <w:t>)</w:t>
      </w:r>
      <w:r w:rsidR="00000000">
        <w:t xml:space="preserve"> </w:t>
      </w:r>
      <w:proofErr w:type="spellStart"/>
      <w:r w:rsidR="00000000">
        <w:t>och</w:t>
      </w:r>
      <w:proofErr w:type="spellEnd"/>
      <w:r w:rsidR="00000000">
        <w:t xml:space="preserve"> ska </w:t>
      </w:r>
      <w:proofErr w:type="spellStart"/>
      <w:r w:rsidR="00000000">
        <w:t>innehålla</w:t>
      </w:r>
      <w:proofErr w:type="spellEnd"/>
      <w:r w:rsidR="00000000">
        <w:t>:</w:t>
      </w:r>
      <w:r w:rsidR="00000000">
        <w:br/>
        <w:t xml:space="preserve">- </w:t>
      </w:r>
      <w:proofErr w:type="spellStart"/>
      <w:r w:rsidR="00000000">
        <w:t>Beskrivning</w:t>
      </w:r>
      <w:proofErr w:type="spellEnd"/>
      <w:r w:rsidR="00000000">
        <w:t xml:space="preserve"> av </w:t>
      </w:r>
      <w:proofErr w:type="spellStart"/>
      <w:r w:rsidR="00000000">
        <w:t>varje</w:t>
      </w:r>
      <w:proofErr w:type="spellEnd"/>
      <w:r w:rsidR="00000000">
        <w:t xml:space="preserve"> </w:t>
      </w:r>
      <w:proofErr w:type="spellStart"/>
      <w:r w:rsidR="00000000">
        <w:t>plagg</w:t>
      </w:r>
      <w:proofErr w:type="spellEnd"/>
      <w:r w:rsidR="0058479C">
        <w:t xml:space="preserve"> ex. </w:t>
      </w:r>
      <w:proofErr w:type="spellStart"/>
      <w:r w:rsidR="0058479C">
        <w:t>Märke</w:t>
      </w:r>
      <w:proofErr w:type="spellEnd"/>
      <w:r w:rsidR="0058479C">
        <w:t xml:space="preserve">, </w:t>
      </w:r>
      <w:proofErr w:type="spellStart"/>
      <w:r w:rsidR="0058479C">
        <w:t>färg</w:t>
      </w:r>
      <w:proofErr w:type="spellEnd"/>
      <w:r w:rsidR="0058479C">
        <w:t xml:space="preserve">, </w:t>
      </w:r>
      <w:proofErr w:type="spellStart"/>
      <w:r w:rsidR="0058479C">
        <w:t>stl</w:t>
      </w:r>
      <w:proofErr w:type="spellEnd"/>
      <w:r w:rsidR="0058479C">
        <w:t>.</w:t>
      </w:r>
      <w:r w:rsidR="00000000">
        <w:br/>
        <w:t xml:space="preserve">- </w:t>
      </w:r>
      <w:proofErr w:type="spellStart"/>
      <w:r w:rsidR="00000000">
        <w:t>Skick</w:t>
      </w:r>
      <w:proofErr w:type="spellEnd"/>
      <w:r w:rsidR="00000000">
        <w:t xml:space="preserve"> (</w:t>
      </w:r>
      <w:proofErr w:type="spellStart"/>
      <w:r w:rsidR="00000000">
        <w:t>t.ex</w:t>
      </w:r>
      <w:proofErr w:type="spellEnd"/>
      <w:r w:rsidR="00000000">
        <w:t>. "ny", "mycket gott skick")</w:t>
      </w:r>
      <w:r w:rsidR="00000000">
        <w:br/>
        <w:t xml:space="preserve">- </w:t>
      </w:r>
      <w:proofErr w:type="spellStart"/>
      <w:r w:rsidR="00000000">
        <w:t>Försäljningspris</w:t>
      </w:r>
      <w:proofErr w:type="spellEnd"/>
      <w:r w:rsidR="0058479C">
        <w:t xml:space="preserve"> </w:t>
      </w:r>
      <w:proofErr w:type="spellStart"/>
      <w:r w:rsidR="0058479C">
        <w:t>angett</w:t>
      </w:r>
      <w:proofErr w:type="spellEnd"/>
      <w:r w:rsidR="0058479C">
        <w:t xml:space="preserve"> av </w:t>
      </w:r>
      <w:proofErr w:type="spellStart"/>
      <w:r w:rsidR="0058479C">
        <w:t>inlämnaren</w:t>
      </w:r>
      <w:proofErr w:type="spellEnd"/>
      <w:r w:rsidR="0058479C">
        <w:t xml:space="preserve"> - med </w:t>
      </w:r>
      <w:proofErr w:type="spellStart"/>
      <w:r w:rsidR="0058479C">
        <w:t>lägsta</w:t>
      </w:r>
      <w:proofErr w:type="spellEnd"/>
      <w:r w:rsidR="0058479C">
        <w:t xml:space="preserve"> pris </w:t>
      </w:r>
      <w:proofErr w:type="spellStart"/>
      <w:r w:rsidR="0058479C">
        <w:t>och</w:t>
      </w:r>
      <w:proofErr w:type="spellEnd"/>
      <w:r w:rsidR="0058479C">
        <w:t xml:space="preserve"> </w:t>
      </w:r>
      <w:proofErr w:type="spellStart"/>
      <w:r w:rsidR="0058479C">
        <w:t>önskat</w:t>
      </w:r>
      <w:proofErr w:type="spellEnd"/>
      <w:r w:rsidR="0058479C">
        <w:t xml:space="preserve"> pris per </w:t>
      </w:r>
      <w:proofErr w:type="spellStart"/>
      <w:r w:rsidR="0058479C">
        <w:t>plagg</w:t>
      </w:r>
      <w:proofErr w:type="spellEnd"/>
      <w:r w:rsidR="0058479C">
        <w:t>/</w:t>
      </w:r>
      <w:proofErr w:type="spellStart"/>
      <w:r w:rsidR="0058479C">
        <w:t>vara</w:t>
      </w:r>
      <w:proofErr w:type="spellEnd"/>
      <w:r w:rsidR="006E5B08">
        <w:t xml:space="preserve">, </w:t>
      </w:r>
      <w:r w:rsidR="006E5B08">
        <w:t xml:space="preserve">vid </w:t>
      </w:r>
      <w:proofErr w:type="spellStart"/>
      <w:r w:rsidR="006E5B08">
        <w:t>inlämningen</w:t>
      </w:r>
      <w:proofErr w:type="spellEnd"/>
      <w:r w:rsidR="006E5B08">
        <w:t xml:space="preserve"> </w:t>
      </w:r>
      <w:proofErr w:type="spellStart"/>
      <w:r w:rsidR="006E5B08">
        <w:t>och</w:t>
      </w:r>
      <w:proofErr w:type="spellEnd"/>
      <w:r w:rsidR="006E5B08">
        <w:t xml:space="preserve"> </w:t>
      </w:r>
      <w:proofErr w:type="spellStart"/>
      <w:r w:rsidR="006E5B08">
        <w:t>godkänd</w:t>
      </w:r>
      <w:proofErr w:type="spellEnd"/>
      <w:r w:rsidR="006E5B08">
        <w:t xml:space="preserve"> av </w:t>
      </w:r>
      <w:proofErr w:type="spellStart"/>
      <w:r w:rsidR="006E5B08">
        <w:t>säljaren</w:t>
      </w:r>
      <w:proofErr w:type="spellEnd"/>
      <w:r w:rsidR="006E5B08">
        <w:t>/</w:t>
      </w:r>
      <w:proofErr w:type="spellStart"/>
      <w:r w:rsidR="006E5B08">
        <w:t>kommittenten</w:t>
      </w:r>
      <w:proofErr w:type="spellEnd"/>
      <w:r w:rsidR="006E5B08">
        <w:t>.</w:t>
      </w:r>
    </w:p>
    <w:p w14:paraId="419D2278" w14:textId="77777777" w:rsidR="00A25D1E" w:rsidRPr="004A1338" w:rsidRDefault="00000000">
      <w:pPr>
        <w:pStyle w:val="Rubrik1"/>
        <w:rPr>
          <w:sz w:val="24"/>
          <w:szCs w:val="24"/>
        </w:rPr>
      </w:pPr>
      <w:r w:rsidRPr="004A1338">
        <w:rPr>
          <w:sz w:val="24"/>
          <w:szCs w:val="24"/>
        </w:rPr>
        <w:t>3. Provision</w:t>
      </w:r>
    </w:p>
    <w:p w14:paraId="07439054" w14:textId="77777777" w:rsidR="0058479C" w:rsidRDefault="00000000" w:rsidP="005B2096">
      <w:pPr>
        <w:spacing w:after="0"/>
      </w:pPr>
      <w:r>
        <w:t xml:space="preserve">Kommissionären har rätt till en provision på </w:t>
      </w:r>
    </w:p>
    <w:p w14:paraId="44403EDE" w14:textId="19DBFA5F" w:rsidR="00A25D1E" w:rsidRDefault="008E3CD3" w:rsidP="0058479C">
      <w:pPr>
        <w:spacing w:after="0"/>
      </w:pPr>
      <w:r>
        <w:t>7</w:t>
      </w:r>
      <w:r w:rsidR="0058479C">
        <w:t xml:space="preserve">0 % av </w:t>
      </w:r>
      <w:proofErr w:type="spellStart"/>
      <w:r w:rsidR="0058479C">
        <w:t>försäljningspriset</w:t>
      </w:r>
      <w:proofErr w:type="spellEnd"/>
      <w:r w:rsidR="0058479C">
        <w:t xml:space="preserve"> (</w:t>
      </w:r>
      <w:proofErr w:type="spellStart"/>
      <w:r w:rsidR="0058479C">
        <w:t>upp</w:t>
      </w:r>
      <w:proofErr w:type="spellEnd"/>
      <w:r w:rsidR="0058479C">
        <w:t xml:space="preserve"> till 3</w:t>
      </w:r>
      <w:r w:rsidR="00F422B7">
        <w:t>99</w:t>
      </w:r>
      <w:r w:rsidR="0058479C">
        <w:t xml:space="preserve">kr per </w:t>
      </w:r>
      <w:proofErr w:type="spellStart"/>
      <w:r w:rsidR="0058479C">
        <w:t>plagg</w:t>
      </w:r>
      <w:proofErr w:type="spellEnd"/>
      <w:r w:rsidR="0058479C">
        <w:t>/</w:t>
      </w:r>
      <w:proofErr w:type="spellStart"/>
      <w:r w:rsidR="0058479C">
        <w:t>vara</w:t>
      </w:r>
      <w:proofErr w:type="spellEnd"/>
      <w:r w:rsidR="005B2096">
        <w:t>)</w:t>
      </w:r>
      <w:r w:rsidR="0058479C">
        <w:t>.</w:t>
      </w:r>
    </w:p>
    <w:p w14:paraId="4AAE3289" w14:textId="33426498" w:rsidR="00F422B7" w:rsidRDefault="008E3CD3" w:rsidP="00F422B7">
      <w:pPr>
        <w:spacing w:after="0"/>
      </w:pPr>
      <w:r>
        <w:t>6</w:t>
      </w:r>
      <w:r w:rsidR="0058479C">
        <w:t xml:space="preserve">0 % av </w:t>
      </w:r>
      <w:proofErr w:type="spellStart"/>
      <w:r w:rsidR="0058479C">
        <w:t>försäljningspriset</w:t>
      </w:r>
      <w:proofErr w:type="spellEnd"/>
      <w:r w:rsidR="0058479C">
        <w:t xml:space="preserve"> (</w:t>
      </w:r>
      <w:proofErr w:type="spellStart"/>
      <w:r w:rsidR="0058479C">
        <w:t>från</w:t>
      </w:r>
      <w:proofErr w:type="spellEnd"/>
      <w:r w:rsidR="0058479C">
        <w:t xml:space="preserve"> 41</w:t>
      </w:r>
      <w:r w:rsidR="00F422B7">
        <w:t>0</w:t>
      </w:r>
      <w:r w:rsidR="0058479C">
        <w:t>kr</w:t>
      </w:r>
      <w:r w:rsidR="00F422B7">
        <w:t xml:space="preserve"> </w:t>
      </w:r>
      <w:proofErr w:type="spellStart"/>
      <w:r w:rsidR="00F422B7">
        <w:t>upp</w:t>
      </w:r>
      <w:proofErr w:type="spellEnd"/>
      <w:r w:rsidR="00F422B7">
        <w:t xml:space="preserve"> till </w:t>
      </w:r>
      <w:r w:rsidR="00F422B7">
        <w:t>7</w:t>
      </w:r>
      <w:r w:rsidR="00F422B7">
        <w:t>99kr</w:t>
      </w:r>
      <w:r w:rsidR="0058479C">
        <w:t xml:space="preserve"> per </w:t>
      </w:r>
      <w:proofErr w:type="spellStart"/>
      <w:r w:rsidR="0058479C">
        <w:t>plagg</w:t>
      </w:r>
      <w:proofErr w:type="spellEnd"/>
      <w:r w:rsidR="0058479C">
        <w:t>/</w:t>
      </w:r>
      <w:proofErr w:type="spellStart"/>
      <w:r w:rsidR="0058479C">
        <w:t>vara</w:t>
      </w:r>
      <w:proofErr w:type="spellEnd"/>
      <w:r w:rsidR="0058479C">
        <w:t>).</w:t>
      </w:r>
      <w:r w:rsidR="00F422B7">
        <w:t xml:space="preserve"> </w:t>
      </w:r>
    </w:p>
    <w:p w14:paraId="1D95B714" w14:textId="14C6CA28" w:rsidR="00F422B7" w:rsidRDefault="00F422B7" w:rsidP="004A0659">
      <w:r>
        <w:t>5</w:t>
      </w:r>
      <w:r>
        <w:t xml:space="preserve">0 % av </w:t>
      </w:r>
      <w:proofErr w:type="spellStart"/>
      <w:r>
        <w:t>försäljningspriset</w:t>
      </w:r>
      <w:proofErr w:type="spellEnd"/>
      <w:r>
        <w:t xml:space="preserve"> (</w:t>
      </w:r>
      <w:proofErr w:type="spellStart"/>
      <w:r>
        <w:t>från</w:t>
      </w:r>
      <w:proofErr w:type="spellEnd"/>
      <w:r>
        <w:t xml:space="preserve"> </w:t>
      </w:r>
      <w:r w:rsidR="008E3CD3">
        <w:t>81</w:t>
      </w:r>
      <w:r>
        <w:t xml:space="preserve">0kr per </w:t>
      </w:r>
      <w:proofErr w:type="spellStart"/>
      <w:r>
        <w:t>plagg</w:t>
      </w:r>
      <w:proofErr w:type="spellEnd"/>
      <w:r>
        <w:t>/</w:t>
      </w:r>
      <w:proofErr w:type="spellStart"/>
      <w:r>
        <w:t>vara</w:t>
      </w:r>
      <w:proofErr w:type="spellEnd"/>
      <w:r>
        <w:t>).</w:t>
      </w:r>
      <w:r>
        <w:t xml:space="preserve"> </w:t>
      </w:r>
    </w:p>
    <w:p w14:paraId="6FB8AC5A" w14:textId="77777777" w:rsidR="00A25D1E" w:rsidRPr="004A1338" w:rsidRDefault="00000000">
      <w:pPr>
        <w:pStyle w:val="Rubrik1"/>
        <w:rPr>
          <w:sz w:val="24"/>
          <w:szCs w:val="24"/>
        </w:rPr>
      </w:pPr>
      <w:r w:rsidRPr="004A1338">
        <w:rPr>
          <w:sz w:val="24"/>
          <w:szCs w:val="24"/>
        </w:rPr>
        <w:t>4. Försäljningsperiod</w:t>
      </w:r>
    </w:p>
    <w:p w14:paraId="1631A020" w14:textId="032AF724" w:rsidR="00757B52" w:rsidRDefault="00000000" w:rsidP="00757B52">
      <w:pPr>
        <w:spacing w:after="0"/>
      </w:pPr>
      <w:r>
        <w:t xml:space="preserve">Varorna ska </w:t>
      </w:r>
      <w:proofErr w:type="spellStart"/>
      <w:r>
        <w:t>finnas</w:t>
      </w:r>
      <w:proofErr w:type="spellEnd"/>
      <w:r>
        <w:t xml:space="preserve"> till </w:t>
      </w:r>
      <w:proofErr w:type="spellStart"/>
      <w:r>
        <w:t>försäljning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butik</w:t>
      </w:r>
      <w:proofErr w:type="spellEnd"/>
      <w:r>
        <w:t xml:space="preserve"> </w:t>
      </w:r>
      <w:proofErr w:type="spellStart"/>
      <w:r w:rsidR="008E3CD3">
        <w:t>i</w:t>
      </w:r>
      <w:proofErr w:type="spellEnd"/>
      <w:r w:rsidR="00757B52">
        <w:t xml:space="preserve"> </w:t>
      </w:r>
      <w:proofErr w:type="spellStart"/>
      <w:r w:rsidR="008E3CD3">
        <w:t>fyra</w:t>
      </w:r>
      <w:proofErr w:type="spellEnd"/>
      <w:r w:rsidR="00757B52">
        <w:t xml:space="preserve"> </w:t>
      </w:r>
      <w:proofErr w:type="spellStart"/>
      <w:r w:rsidR="00757B52">
        <w:t>veckor</w:t>
      </w:r>
      <w:proofErr w:type="spellEnd"/>
      <w:r w:rsidR="00757B52">
        <w:t xml:space="preserve">,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med </w:t>
      </w:r>
    </w:p>
    <w:p w14:paraId="4C3B6A4E" w14:textId="77777777" w:rsidR="00757B52" w:rsidRDefault="00757B52" w:rsidP="00757B52">
      <w:pPr>
        <w:spacing w:after="0"/>
      </w:pPr>
    </w:p>
    <w:p w14:paraId="27DB1EE5" w14:textId="2ADCCC8E" w:rsidR="00757B52" w:rsidRDefault="00757B52" w:rsidP="00757B52">
      <w:pPr>
        <w:spacing w:after="0"/>
      </w:pPr>
      <w:proofErr w:type="spellStart"/>
      <w:r>
        <w:t>B</w:t>
      </w:r>
      <w:r w:rsidR="0058479C">
        <w:t>okat</w:t>
      </w:r>
      <w:proofErr w:type="spellEnd"/>
      <w:r w:rsidR="0058479C">
        <w:t xml:space="preserve"> </w:t>
      </w:r>
      <w:proofErr w:type="spellStart"/>
      <w:proofErr w:type="gramStart"/>
      <w:r>
        <w:t>inlämningsdatum</w:t>
      </w:r>
      <w:proofErr w:type="spellEnd"/>
      <w:r>
        <w:t>:_</w:t>
      </w:r>
      <w:proofErr w:type="gramEnd"/>
      <w:r>
        <w:t>_______________________________________________</w:t>
      </w:r>
    </w:p>
    <w:p w14:paraId="6D89B42A" w14:textId="77777777" w:rsidR="00757B52" w:rsidRDefault="00000000" w:rsidP="00757B52">
      <w:pPr>
        <w:spacing w:after="0"/>
      </w:pPr>
      <w:r>
        <w:t xml:space="preserve"> till </w:t>
      </w:r>
      <w:proofErr w:type="spellStart"/>
      <w:r>
        <w:t>och</w:t>
      </w:r>
      <w:proofErr w:type="spellEnd"/>
      <w:r>
        <w:t xml:space="preserve"> med </w:t>
      </w:r>
    </w:p>
    <w:p w14:paraId="39E6A194" w14:textId="737240E2" w:rsidR="0058479C" w:rsidRDefault="00757B52" w:rsidP="00757B52">
      <w:pPr>
        <w:spacing w:after="0"/>
      </w:pPr>
      <w:proofErr w:type="gramStart"/>
      <w:r>
        <w:lastRenderedPageBreak/>
        <w:t>A</w:t>
      </w:r>
      <w:r w:rsidR="0058479C">
        <w:t>vsluts</w:t>
      </w:r>
      <w:r>
        <w:t>datum:_</w:t>
      </w:r>
      <w:proofErr w:type="gramEnd"/>
      <w:r>
        <w:t>___________________________________________________________</w:t>
      </w:r>
    </w:p>
    <w:p w14:paraId="6567ABC2" w14:textId="77777777" w:rsidR="00757B52" w:rsidRDefault="00757B52" w:rsidP="00757B52">
      <w:pPr>
        <w:spacing w:after="0"/>
      </w:pPr>
    </w:p>
    <w:p w14:paraId="11098E4C" w14:textId="77777777" w:rsidR="004A1338" w:rsidRDefault="00757B52" w:rsidP="004A1338">
      <w:pPr>
        <w:spacing w:after="0"/>
      </w:pPr>
      <w:r>
        <w:t>Återlämning/</w:t>
      </w:r>
      <w:proofErr w:type="gramStart"/>
      <w:r>
        <w:t>hämtningsdatum:_</w:t>
      </w:r>
      <w:proofErr w:type="gramEnd"/>
      <w:r>
        <w:t>_______________________________________</w:t>
      </w:r>
    </w:p>
    <w:p w14:paraId="1AB8F381" w14:textId="5F42B984" w:rsidR="00A25D1E" w:rsidRDefault="00000000" w:rsidP="004A1338">
      <w:pPr>
        <w:spacing w:after="0"/>
      </w:pPr>
      <w:proofErr w:type="spellStart"/>
      <w:r>
        <w:t>Efter</w:t>
      </w:r>
      <w:proofErr w:type="spellEnd"/>
      <w:r>
        <w:t xml:space="preserve"> </w:t>
      </w:r>
      <w:proofErr w:type="spellStart"/>
      <w:r w:rsidR="00757B52">
        <w:t>sälj</w:t>
      </w:r>
      <w:r>
        <w:t>period</w:t>
      </w:r>
      <w:proofErr w:type="spellEnd"/>
      <w:r>
        <w:t xml:space="preserve"> ska </w:t>
      </w:r>
      <w:proofErr w:type="spellStart"/>
      <w:r>
        <w:t>osålda</w:t>
      </w:r>
      <w:proofErr w:type="spellEnd"/>
      <w:r>
        <w:t xml:space="preserve"> </w:t>
      </w:r>
      <w:proofErr w:type="spellStart"/>
      <w:r>
        <w:t>varor</w:t>
      </w:r>
      <w:proofErr w:type="spellEnd"/>
      <w:r>
        <w:t>:</w:t>
      </w:r>
      <w:r>
        <w:br/>
        <w:t xml:space="preserve">- ☐ </w:t>
      </w:r>
      <w:proofErr w:type="spellStart"/>
      <w:r>
        <w:t>Åter</w:t>
      </w:r>
      <w:r w:rsidR="0058479C">
        <w:t>hämtas</w:t>
      </w:r>
      <w:proofErr w:type="spellEnd"/>
      <w:r>
        <w:t xml:space="preserve"> </w:t>
      </w:r>
      <w:r w:rsidR="0058479C">
        <w:t>av</w:t>
      </w:r>
      <w:r>
        <w:t xml:space="preserve"> </w:t>
      </w:r>
      <w:proofErr w:type="spellStart"/>
      <w:r>
        <w:t>kommittenten</w:t>
      </w:r>
      <w:proofErr w:type="spellEnd"/>
      <w:r w:rsidR="0058479C">
        <w:t xml:space="preserve"> (</w:t>
      </w:r>
      <w:proofErr w:type="spellStart"/>
      <w:r w:rsidR="0058479C">
        <w:t>inlämnaren</w:t>
      </w:r>
      <w:proofErr w:type="spellEnd"/>
      <w:r w:rsidR="0058479C">
        <w:t>)</w:t>
      </w:r>
      <w:r>
        <w:br/>
        <w:t xml:space="preserve">- ☐ </w:t>
      </w:r>
      <w:proofErr w:type="spellStart"/>
      <w:r w:rsidR="00D32224">
        <w:t>ej</w:t>
      </w:r>
      <w:proofErr w:type="spellEnd"/>
      <w:r w:rsidR="00D32224">
        <w:t xml:space="preserve"> </w:t>
      </w:r>
      <w:proofErr w:type="spellStart"/>
      <w:r w:rsidR="00D32224">
        <w:t>hämtade</w:t>
      </w:r>
      <w:proofErr w:type="spellEnd"/>
      <w:r w:rsidR="00D32224">
        <w:t xml:space="preserve"> </w:t>
      </w:r>
      <w:proofErr w:type="spellStart"/>
      <w:r w:rsidR="00D32224">
        <w:t>kläder</w:t>
      </w:r>
      <w:proofErr w:type="spellEnd"/>
      <w:r w:rsidR="008E3CD3">
        <w:t xml:space="preserve"> </w:t>
      </w:r>
      <w:r w:rsidR="00D32224">
        <w:t>/</w:t>
      </w:r>
      <w:proofErr w:type="spellStart"/>
      <w:r w:rsidR="00D32224">
        <w:t>varor</w:t>
      </w:r>
      <w:proofErr w:type="spellEnd"/>
      <w:r w:rsidR="00D32224">
        <w:t xml:space="preserve"> </w:t>
      </w:r>
      <w:proofErr w:type="spellStart"/>
      <w:r w:rsidR="008E3CD3">
        <w:t>inom</w:t>
      </w:r>
      <w:proofErr w:type="spellEnd"/>
      <w:r w:rsidR="008E3CD3">
        <w:t xml:space="preserve"> </w:t>
      </w:r>
      <w:proofErr w:type="spellStart"/>
      <w:r w:rsidR="008E3CD3">
        <w:t>en</w:t>
      </w:r>
      <w:proofErr w:type="spellEnd"/>
      <w:r w:rsidR="008E3CD3">
        <w:t xml:space="preserve"> </w:t>
      </w:r>
      <w:proofErr w:type="spellStart"/>
      <w:r w:rsidR="008E3CD3">
        <w:t>vecka</w:t>
      </w:r>
      <w:proofErr w:type="spellEnd"/>
      <w:r w:rsidR="008E3CD3">
        <w:t xml:space="preserve"> </w:t>
      </w:r>
      <w:proofErr w:type="spellStart"/>
      <w:r w:rsidR="00D32224">
        <w:t>tillfaller</w:t>
      </w:r>
      <w:proofErr w:type="spellEnd"/>
      <w:r w:rsidR="00D32224">
        <w:t xml:space="preserve"> </w:t>
      </w:r>
      <w:proofErr w:type="spellStart"/>
      <w:r w:rsidR="00D32224">
        <w:t>butikens</w:t>
      </w:r>
      <w:proofErr w:type="spellEnd"/>
      <w:r w:rsidR="00D32224">
        <w:t xml:space="preserve"> </w:t>
      </w:r>
      <w:proofErr w:type="spellStart"/>
      <w:r w:rsidR="00D32224">
        <w:t>ägor</w:t>
      </w:r>
      <w:proofErr w:type="spellEnd"/>
      <w:r w:rsidR="00D32224">
        <w:t>.</w:t>
      </w:r>
      <w:r w:rsidR="008E3CD3">
        <w:t xml:space="preserve"> </w:t>
      </w:r>
      <w:r>
        <w:br/>
        <w:t xml:space="preserve">- ☐ </w:t>
      </w:r>
      <w:r w:rsidR="00757B52">
        <w:t xml:space="preserve">OBS </w:t>
      </w:r>
      <w:proofErr w:type="spellStart"/>
      <w:r w:rsidR="00D32224">
        <w:t>sista</w:t>
      </w:r>
      <w:proofErr w:type="spellEnd"/>
      <w:r w:rsidR="00D32224">
        <w:t xml:space="preserve"> datum för </w:t>
      </w:r>
      <w:proofErr w:type="spellStart"/>
      <w:r w:rsidR="00D32224">
        <w:t>hämtning</w:t>
      </w:r>
      <w:proofErr w:type="spellEnd"/>
      <w:r w:rsidR="00D32224">
        <w:t>: ____________________</w:t>
      </w:r>
      <w:proofErr w:type="gramStart"/>
      <w:r w:rsidR="00D32224">
        <w:t>_</w:t>
      </w:r>
      <w:r w:rsidR="00757B52">
        <w:t>(</w:t>
      </w:r>
      <w:proofErr w:type="spellStart"/>
      <w:proofErr w:type="gramEnd"/>
      <w:r w:rsidR="00757B52">
        <w:t>en</w:t>
      </w:r>
      <w:proofErr w:type="spellEnd"/>
      <w:r w:rsidR="00757B52">
        <w:t xml:space="preserve"> </w:t>
      </w:r>
      <w:proofErr w:type="spellStart"/>
      <w:r w:rsidR="00757B52">
        <w:t>vecka</w:t>
      </w:r>
      <w:proofErr w:type="spellEnd"/>
      <w:r w:rsidR="00757B52">
        <w:t xml:space="preserve"> </w:t>
      </w:r>
      <w:proofErr w:type="spellStart"/>
      <w:r w:rsidR="00757B52">
        <w:t>efter</w:t>
      </w:r>
      <w:proofErr w:type="spellEnd"/>
      <w:r w:rsidR="00757B52">
        <w:t xml:space="preserve"> </w:t>
      </w:r>
      <w:proofErr w:type="spellStart"/>
      <w:r w:rsidR="00757B52">
        <w:t>sista</w:t>
      </w:r>
      <w:proofErr w:type="spellEnd"/>
      <w:r w:rsidR="00757B52">
        <w:t xml:space="preserve"> </w:t>
      </w:r>
      <w:proofErr w:type="spellStart"/>
      <w:r w:rsidR="00757B52">
        <w:t>säljdag</w:t>
      </w:r>
      <w:proofErr w:type="spellEnd"/>
      <w:r w:rsidR="00757B52">
        <w:t>)</w:t>
      </w:r>
      <w:r>
        <w:br/>
      </w:r>
      <w:r w:rsidR="00D32224">
        <w:t xml:space="preserve">- ☐ </w:t>
      </w:r>
      <w:r>
        <w:t>(</w:t>
      </w:r>
      <w:proofErr w:type="spellStart"/>
      <w:r>
        <w:t>kryssa</w:t>
      </w:r>
      <w:r w:rsidR="00D32224">
        <w:t>de</w:t>
      </w:r>
      <w:proofErr w:type="spellEnd"/>
      <w:r w:rsidR="00D32224">
        <w:t xml:space="preserve"> </w:t>
      </w:r>
      <w:proofErr w:type="spellStart"/>
      <w:proofErr w:type="gramStart"/>
      <w:r w:rsidR="00D32224">
        <w:t>rutor</w:t>
      </w:r>
      <w:proofErr w:type="spellEnd"/>
      <w:r w:rsidR="00D32224">
        <w:t xml:space="preserve"> </w:t>
      </w:r>
      <w:r>
        <w:t xml:space="preserve"> </w:t>
      </w:r>
      <w:r w:rsidR="00D32224">
        <w:t>anger</w:t>
      </w:r>
      <w:proofErr w:type="gramEnd"/>
      <w:r>
        <w:t xml:space="preserve"> det </w:t>
      </w:r>
      <w:proofErr w:type="spellStart"/>
      <w:r>
        <w:t>som</w:t>
      </w:r>
      <w:proofErr w:type="spellEnd"/>
      <w:r>
        <w:t xml:space="preserve"> </w:t>
      </w:r>
      <w:proofErr w:type="spellStart"/>
      <w:r>
        <w:t>gäller</w:t>
      </w:r>
      <w:proofErr w:type="spellEnd"/>
      <w:r w:rsidR="00D32224">
        <w:t xml:space="preserve"> </w:t>
      </w:r>
      <w:proofErr w:type="spellStart"/>
      <w:r w:rsidR="00D32224">
        <w:t>och</w:t>
      </w:r>
      <w:proofErr w:type="spellEnd"/>
      <w:r w:rsidR="00D32224">
        <w:t xml:space="preserve"> </w:t>
      </w:r>
      <w:proofErr w:type="spellStart"/>
      <w:r w:rsidR="00D32224">
        <w:t>blir</w:t>
      </w:r>
      <w:proofErr w:type="spellEnd"/>
      <w:r w:rsidR="00D32224">
        <w:t xml:space="preserve"> </w:t>
      </w:r>
      <w:proofErr w:type="spellStart"/>
      <w:r w:rsidR="00D32224">
        <w:t>bindande</w:t>
      </w:r>
      <w:proofErr w:type="spellEnd"/>
      <w:r w:rsidR="00D32224">
        <w:t xml:space="preserve"> vid </w:t>
      </w:r>
      <w:proofErr w:type="spellStart"/>
      <w:r w:rsidR="00D32224">
        <w:t>underskvet</w:t>
      </w:r>
      <w:proofErr w:type="spellEnd"/>
      <w:r w:rsidR="00D32224">
        <w:t xml:space="preserve"> </w:t>
      </w:r>
      <w:proofErr w:type="spellStart"/>
      <w:r w:rsidR="00D32224">
        <w:t>avtal</w:t>
      </w:r>
      <w:proofErr w:type="spellEnd"/>
      <w:r>
        <w:t>)</w:t>
      </w:r>
    </w:p>
    <w:p w14:paraId="44626A9D" w14:textId="77777777" w:rsidR="00A25D1E" w:rsidRPr="004A1338" w:rsidRDefault="00000000">
      <w:pPr>
        <w:pStyle w:val="Rubrik1"/>
        <w:rPr>
          <w:sz w:val="24"/>
          <w:szCs w:val="24"/>
        </w:rPr>
      </w:pPr>
      <w:r w:rsidRPr="004A1338">
        <w:rPr>
          <w:sz w:val="24"/>
          <w:szCs w:val="24"/>
        </w:rPr>
        <w:t xml:space="preserve">5. </w:t>
      </w:r>
      <w:proofErr w:type="spellStart"/>
      <w:r w:rsidRPr="004A1338">
        <w:rPr>
          <w:sz w:val="24"/>
          <w:szCs w:val="24"/>
        </w:rPr>
        <w:t>Redovisning</w:t>
      </w:r>
      <w:proofErr w:type="spellEnd"/>
      <w:r w:rsidRPr="004A1338">
        <w:rPr>
          <w:sz w:val="24"/>
          <w:szCs w:val="24"/>
        </w:rPr>
        <w:t xml:space="preserve"> </w:t>
      </w:r>
      <w:proofErr w:type="spellStart"/>
      <w:r w:rsidRPr="004A1338">
        <w:rPr>
          <w:sz w:val="24"/>
          <w:szCs w:val="24"/>
        </w:rPr>
        <w:t>och</w:t>
      </w:r>
      <w:proofErr w:type="spellEnd"/>
      <w:r w:rsidRPr="004A1338">
        <w:rPr>
          <w:sz w:val="24"/>
          <w:szCs w:val="24"/>
        </w:rPr>
        <w:t xml:space="preserve"> </w:t>
      </w:r>
      <w:proofErr w:type="spellStart"/>
      <w:r w:rsidRPr="004A1338">
        <w:rPr>
          <w:sz w:val="24"/>
          <w:szCs w:val="24"/>
        </w:rPr>
        <w:t>betalning</w:t>
      </w:r>
      <w:proofErr w:type="spellEnd"/>
    </w:p>
    <w:p w14:paraId="0EA0DF35" w14:textId="3B51258F" w:rsidR="00A25D1E" w:rsidRDefault="00000000">
      <w:proofErr w:type="spellStart"/>
      <w:r>
        <w:t>Kommissionären</w:t>
      </w:r>
      <w:proofErr w:type="spellEnd"/>
      <w:r>
        <w:t xml:space="preserve"> ska </w:t>
      </w:r>
      <w:proofErr w:type="spellStart"/>
      <w:r>
        <w:t>redovisa</w:t>
      </w:r>
      <w:proofErr w:type="spellEnd"/>
      <w:r>
        <w:t xml:space="preserve"> </w:t>
      </w:r>
      <w:proofErr w:type="spellStart"/>
      <w:r>
        <w:t>sålda</w:t>
      </w:r>
      <w:proofErr w:type="spellEnd"/>
      <w:r>
        <w:t xml:space="preserve"> </w:t>
      </w:r>
      <w:proofErr w:type="spellStart"/>
      <w:r>
        <w:t>varor</w:t>
      </w:r>
      <w:proofErr w:type="spellEnd"/>
      <w:r>
        <w:t xml:space="preserve"> </w:t>
      </w:r>
      <w:proofErr w:type="spellStart"/>
      <w:r>
        <w:t>senast</w:t>
      </w:r>
      <w:proofErr w:type="spellEnd"/>
      <w:r>
        <w:t xml:space="preserve"> </w:t>
      </w:r>
      <w:proofErr w:type="spellStart"/>
      <w:r w:rsidR="009254B3">
        <w:t>en</w:t>
      </w:r>
      <w:proofErr w:type="spellEnd"/>
      <w:r w:rsidR="009254B3">
        <w:t xml:space="preserve"> </w:t>
      </w:r>
      <w:proofErr w:type="spellStart"/>
      <w:r w:rsidR="009254B3">
        <w:t>vecka</w:t>
      </w:r>
      <w:proofErr w:type="spellEnd"/>
      <w:r w:rsidR="009254B3">
        <w:t xml:space="preserve"> </w:t>
      </w:r>
      <w:proofErr w:type="spellStart"/>
      <w:r w:rsidR="00D32224">
        <w:t>efter</w:t>
      </w:r>
      <w:proofErr w:type="spellEnd"/>
      <w:r w:rsidR="00D32224">
        <w:t xml:space="preserve"> </w:t>
      </w:r>
      <w:proofErr w:type="spellStart"/>
      <w:r w:rsidR="00D32224">
        <w:t>avslutad</w:t>
      </w:r>
      <w:proofErr w:type="spellEnd"/>
      <w:r w:rsidR="00D32224">
        <w:t xml:space="preserve"> </w:t>
      </w:r>
      <w:proofErr w:type="spellStart"/>
      <w:r w:rsidR="00D32224">
        <w:t>säljperiod</w:t>
      </w:r>
      <w:proofErr w:type="spellEnd"/>
      <w:r w:rsidR="00D32224">
        <w:t xml:space="preserve"> datum:    </w:t>
      </w:r>
      <w:proofErr w:type="gramStart"/>
      <w:r w:rsidR="00D32224">
        <w:t xml:space="preserve"> </w:t>
      </w:r>
      <w:r w:rsidR="009254B3">
        <w:t xml:space="preserve"> </w:t>
      </w:r>
      <w:r w:rsidR="00D32224">
        <w:t xml:space="preserve"> [</w:t>
      </w:r>
      <w:proofErr w:type="gramEnd"/>
      <w:r w:rsidR="00D32224">
        <w:tab/>
        <w:t xml:space="preserve">       </w:t>
      </w:r>
      <w:r w:rsidR="00D32224">
        <w:tab/>
      </w:r>
      <w:proofErr w:type="gramStart"/>
      <w:r w:rsidR="00D32224">
        <w:tab/>
        <w:t xml:space="preserve"> ]</w:t>
      </w:r>
      <w:proofErr w:type="gramEnd"/>
      <w:r w:rsidR="00D32224">
        <w:t xml:space="preserve">, </w:t>
      </w:r>
      <w:proofErr w:type="spellStart"/>
      <w:r w:rsidR="00D32224">
        <w:t>alternativt</w:t>
      </w:r>
      <w:proofErr w:type="spellEnd"/>
      <w:r w:rsidR="00D32224">
        <w:t xml:space="preserve"> </w:t>
      </w:r>
      <w:proofErr w:type="spellStart"/>
      <w:r w:rsidR="00565FAA">
        <w:t>i</w:t>
      </w:r>
      <w:proofErr w:type="spellEnd"/>
      <w:r w:rsidR="00D32224">
        <w:t xml:space="preserve"> </w:t>
      </w:r>
      <w:proofErr w:type="spellStart"/>
      <w:r w:rsidR="00D32224">
        <w:t>samband</w:t>
      </w:r>
      <w:proofErr w:type="spellEnd"/>
      <w:r w:rsidR="00D32224">
        <w:t xml:space="preserve"> med </w:t>
      </w:r>
      <w:proofErr w:type="spellStart"/>
      <w:r w:rsidR="00D32224">
        <w:t>hämtning</w:t>
      </w:r>
      <w:proofErr w:type="spellEnd"/>
      <w:r w:rsidR="009254B3">
        <w:t xml:space="preserve">. </w:t>
      </w:r>
      <w:r w:rsidR="00D32224">
        <w:t xml:space="preserve"> </w:t>
      </w:r>
      <w:proofErr w:type="spellStart"/>
      <w:r w:rsidR="009254B3">
        <w:t>Kommissionären</w:t>
      </w:r>
      <w:proofErr w:type="spellEnd"/>
      <w:r w:rsidR="009254B3">
        <w:t xml:space="preserve"> ska </w:t>
      </w:r>
      <w:proofErr w:type="spellStart"/>
      <w:r>
        <w:t>betala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kommittentens</w:t>
      </w:r>
      <w:proofErr w:type="spellEnd"/>
      <w:r>
        <w:t xml:space="preserve"> </w:t>
      </w:r>
      <w:proofErr w:type="spellStart"/>
      <w:r>
        <w:t>andel</w:t>
      </w:r>
      <w:proofErr w:type="spellEnd"/>
      <w:r>
        <w:t xml:space="preserve"> (</w:t>
      </w:r>
      <w:proofErr w:type="spellStart"/>
      <w:r>
        <w:t>försäljningspris</w:t>
      </w:r>
      <w:proofErr w:type="spellEnd"/>
      <w:r>
        <w:t xml:space="preserve"> minus provision) </w:t>
      </w:r>
      <w:proofErr w:type="spellStart"/>
      <w:r w:rsidR="009254B3">
        <w:t>dagen</w:t>
      </w:r>
      <w:proofErr w:type="spellEnd"/>
      <w:r w:rsidR="009254B3">
        <w:t xml:space="preserve"> </w:t>
      </w:r>
      <w:proofErr w:type="spellStart"/>
      <w:r w:rsidR="009254B3">
        <w:t>efter</w:t>
      </w:r>
      <w:proofErr w:type="spellEnd"/>
      <w:r w:rsidR="009254B3">
        <w:t xml:space="preserve"> </w:t>
      </w:r>
      <w:proofErr w:type="spellStart"/>
      <w:r w:rsidR="009254B3">
        <w:t>avslutad</w:t>
      </w:r>
      <w:proofErr w:type="spellEnd"/>
      <w:r w:rsidR="009254B3">
        <w:t xml:space="preserve"> </w:t>
      </w:r>
      <w:proofErr w:type="spellStart"/>
      <w:r w:rsidR="009254B3">
        <w:t>säljperiod</w:t>
      </w:r>
      <w:proofErr w:type="spellEnd"/>
      <w:r w:rsidR="009254B3">
        <w:t xml:space="preserve">, </w:t>
      </w:r>
      <w:proofErr w:type="spellStart"/>
      <w:r w:rsidR="009254B3">
        <w:t>alternativt</w:t>
      </w:r>
      <w:proofErr w:type="spellEnd"/>
      <w:r w:rsidR="009254B3">
        <w:t xml:space="preserve"> </w:t>
      </w:r>
      <w:proofErr w:type="spellStart"/>
      <w:r w:rsidR="009254B3">
        <w:t>i</w:t>
      </w:r>
      <w:proofErr w:type="spellEnd"/>
      <w:r w:rsidR="009254B3">
        <w:t xml:space="preserve"> </w:t>
      </w:r>
      <w:proofErr w:type="spellStart"/>
      <w:r w:rsidR="009254B3">
        <w:t>samband</w:t>
      </w:r>
      <w:proofErr w:type="spellEnd"/>
      <w:r w:rsidR="009254B3">
        <w:t xml:space="preserve"> med </w:t>
      </w:r>
      <w:proofErr w:type="spellStart"/>
      <w:r w:rsidR="009254B3">
        <w:t>hämtning</w:t>
      </w:r>
      <w:proofErr w:type="spellEnd"/>
      <w:r w:rsidR="009254B3">
        <w:t xml:space="preserve">.  </w:t>
      </w:r>
      <w:r>
        <w:t>[</w:t>
      </w:r>
      <w:proofErr w:type="spellStart"/>
      <w:r w:rsidR="00565FAA">
        <w:t>bankkonto</w:t>
      </w:r>
      <w:proofErr w:type="spellEnd"/>
      <w:r w:rsidR="008E3CD3">
        <w:t xml:space="preserve"> </w:t>
      </w:r>
      <w:proofErr w:type="spellStart"/>
      <w:r w:rsidR="008E3CD3">
        <w:t>eller</w:t>
      </w:r>
      <w:proofErr w:type="spellEnd"/>
      <w:r w:rsidR="008E3CD3">
        <w:t xml:space="preserve"> </w:t>
      </w:r>
      <w:proofErr w:type="spellStart"/>
      <w:r w:rsidR="008E3CD3">
        <w:t>kort</w:t>
      </w:r>
      <w:proofErr w:type="spellEnd"/>
      <w:r>
        <w:t>].</w:t>
      </w:r>
    </w:p>
    <w:p w14:paraId="52C55812" w14:textId="77777777" w:rsidR="00565FAA" w:rsidRDefault="00565FAA">
      <w:r>
        <w:t xml:space="preserve">Via </w:t>
      </w:r>
    </w:p>
    <w:p w14:paraId="3C33C06F" w14:textId="6286F75A" w:rsidR="00565FAA" w:rsidRDefault="00565FAA">
      <w:r>
        <w:t xml:space="preserve">- ☐ </w:t>
      </w:r>
      <w:proofErr w:type="gramStart"/>
      <w:r>
        <w:t>Bankkonto:_</w:t>
      </w:r>
      <w:proofErr w:type="gramEnd"/>
      <w:r>
        <w:t>________________________________________</w:t>
      </w:r>
      <w:r w:rsidR="00757B52">
        <w:t>__________________________</w:t>
      </w:r>
    </w:p>
    <w:p w14:paraId="005235C2" w14:textId="193D1ECC" w:rsidR="00565FAA" w:rsidRDefault="00565FAA">
      <w:r>
        <w:t xml:space="preserve"> </w:t>
      </w:r>
      <w:proofErr w:type="gramStart"/>
      <w:r>
        <w:t>clr.nr:_</w:t>
      </w:r>
      <w:proofErr w:type="gramEnd"/>
      <w:r>
        <w:t xml:space="preserve">_____________________ </w:t>
      </w:r>
      <w:proofErr w:type="spellStart"/>
      <w:proofErr w:type="gramStart"/>
      <w:r>
        <w:t>kontonr</w:t>
      </w:r>
      <w:proofErr w:type="spellEnd"/>
      <w:r>
        <w:t>:_</w:t>
      </w:r>
      <w:proofErr w:type="gramEnd"/>
      <w:r>
        <w:t>____________________________________________</w:t>
      </w:r>
    </w:p>
    <w:p w14:paraId="42E32503" w14:textId="294629AA" w:rsidR="00F16D50" w:rsidRDefault="00565FAA">
      <w:r>
        <w:t xml:space="preserve">- ☐ </w:t>
      </w:r>
      <w:proofErr w:type="spellStart"/>
      <w:r w:rsidR="008E3CD3">
        <w:t>kortutbetalning</w:t>
      </w:r>
      <w:proofErr w:type="spellEnd"/>
      <w:r w:rsidR="008E3CD3">
        <w:t xml:space="preserve"> </w:t>
      </w:r>
      <w:proofErr w:type="gramStart"/>
      <w:r w:rsidR="008E3CD3">
        <w:t>gjord</w:t>
      </w:r>
      <w:r>
        <w:t>:_</w:t>
      </w:r>
      <w:proofErr w:type="gramEnd"/>
      <w:r>
        <w:t>_________________________________________________________________</w:t>
      </w:r>
    </w:p>
    <w:p w14:paraId="4C9FA362" w14:textId="77777777" w:rsidR="00A25D1E" w:rsidRPr="004A1338" w:rsidRDefault="00000000">
      <w:pPr>
        <w:pStyle w:val="Rubrik1"/>
        <w:rPr>
          <w:sz w:val="24"/>
          <w:szCs w:val="24"/>
        </w:rPr>
      </w:pPr>
      <w:r w:rsidRPr="004A1338">
        <w:rPr>
          <w:sz w:val="24"/>
          <w:szCs w:val="24"/>
        </w:rPr>
        <w:t>6. Risk och ansvar</w:t>
      </w:r>
    </w:p>
    <w:p w14:paraId="234BCA1C" w14:textId="62E91073" w:rsidR="00A25D1E" w:rsidRDefault="00000000">
      <w:proofErr w:type="spellStart"/>
      <w:r>
        <w:t>Kommittenten</w:t>
      </w:r>
      <w:proofErr w:type="spellEnd"/>
      <w:r>
        <w:t xml:space="preserve"> </w:t>
      </w:r>
      <w:proofErr w:type="spellStart"/>
      <w:r w:rsidR="00565FAA">
        <w:t>be</w:t>
      </w:r>
      <w:r>
        <w:t>står</w:t>
      </w:r>
      <w:proofErr w:type="spellEnd"/>
      <w:r>
        <w:t xml:space="preserve"> </w:t>
      </w:r>
      <w:proofErr w:type="spellStart"/>
      <w:r>
        <w:t>risken</w:t>
      </w:r>
      <w:proofErr w:type="spellEnd"/>
      <w:r>
        <w:t xml:space="preserve"> för </w:t>
      </w:r>
      <w:proofErr w:type="spellStart"/>
      <w:r>
        <w:t>varorna</w:t>
      </w:r>
      <w:proofErr w:type="spellEnd"/>
      <w:r>
        <w:t xml:space="preserve"> tills de </w:t>
      </w:r>
      <w:proofErr w:type="spellStart"/>
      <w:r>
        <w:t>är</w:t>
      </w:r>
      <w:proofErr w:type="spellEnd"/>
      <w:r>
        <w:t xml:space="preserve"> </w:t>
      </w:r>
      <w:proofErr w:type="spellStart"/>
      <w:r>
        <w:t>sålda</w:t>
      </w:r>
      <w:proofErr w:type="spellEnd"/>
      <w:r w:rsidR="00565FAA">
        <w:t>/</w:t>
      </w:r>
      <w:proofErr w:type="spellStart"/>
      <w:r w:rsidR="00565FAA">
        <w:t>hämtade</w:t>
      </w:r>
      <w:proofErr w:type="spellEnd"/>
      <w:r>
        <w:t xml:space="preserve">. Kommissionären ansvarar inte för stöld, brand eller </w:t>
      </w:r>
      <w:proofErr w:type="spellStart"/>
      <w:r>
        <w:t>annan</w:t>
      </w:r>
      <w:proofErr w:type="spellEnd"/>
      <w:r>
        <w:t xml:space="preserve"> </w:t>
      </w:r>
      <w:proofErr w:type="spellStart"/>
      <w:r>
        <w:t>skada</w:t>
      </w:r>
      <w:proofErr w:type="spellEnd"/>
      <w:r>
        <w:t xml:space="preserve">, om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vårdslöshet</w:t>
      </w:r>
      <w:proofErr w:type="spellEnd"/>
      <w:r>
        <w:t xml:space="preserve"> </w:t>
      </w:r>
      <w:proofErr w:type="spellStart"/>
      <w:r>
        <w:t>påvisa</w:t>
      </w:r>
      <w:r w:rsidR="00565FAA">
        <w:t>t</w:t>
      </w:r>
      <w:r>
        <w:t>s</w:t>
      </w:r>
      <w:proofErr w:type="spellEnd"/>
      <w:r>
        <w:t>.</w:t>
      </w:r>
      <w:r w:rsidR="00565FAA">
        <w:t xml:space="preserve"> </w:t>
      </w:r>
    </w:p>
    <w:p w14:paraId="2D95500B" w14:textId="77777777" w:rsidR="00A25D1E" w:rsidRPr="004A1338" w:rsidRDefault="00000000">
      <w:pPr>
        <w:pStyle w:val="Rubrik1"/>
        <w:rPr>
          <w:sz w:val="24"/>
          <w:szCs w:val="24"/>
        </w:rPr>
      </w:pPr>
      <w:r w:rsidRPr="004A1338">
        <w:rPr>
          <w:sz w:val="24"/>
          <w:szCs w:val="24"/>
        </w:rPr>
        <w:t>7. Tvist</w:t>
      </w:r>
    </w:p>
    <w:p w14:paraId="542C6E7E" w14:textId="77777777" w:rsidR="00A25D1E" w:rsidRDefault="00000000">
      <w:r>
        <w:t>Tvist med anledning av detta avtal ska i första hand lösas genom förhandling. Om enighet inte nås ska tvisten avgöras enligt svensk lag, av allmän domstol på kommissionärens ort.</w:t>
      </w:r>
    </w:p>
    <w:p w14:paraId="7E2F72BA" w14:textId="77777777" w:rsidR="004A1338" w:rsidRPr="004A1338" w:rsidRDefault="00000000">
      <w:pPr>
        <w:pStyle w:val="Rubrik1"/>
        <w:rPr>
          <w:sz w:val="24"/>
          <w:szCs w:val="24"/>
        </w:rPr>
      </w:pPr>
      <w:r w:rsidRPr="004A1338">
        <w:rPr>
          <w:sz w:val="24"/>
          <w:szCs w:val="24"/>
        </w:rPr>
        <w:t xml:space="preserve">8. </w:t>
      </w:r>
      <w:proofErr w:type="spellStart"/>
      <w:r w:rsidRPr="004A1338">
        <w:rPr>
          <w:sz w:val="24"/>
          <w:szCs w:val="24"/>
        </w:rPr>
        <w:t>Underskrifter</w:t>
      </w:r>
      <w:proofErr w:type="spellEnd"/>
      <w:r w:rsidR="004A1338" w:rsidRPr="004A1338">
        <w:rPr>
          <w:sz w:val="24"/>
          <w:szCs w:val="24"/>
        </w:rPr>
        <w:t xml:space="preserve"> </w:t>
      </w:r>
      <w:r w:rsidR="004A1338" w:rsidRPr="004A1338">
        <w:rPr>
          <w:sz w:val="24"/>
          <w:szCs w:val="24"/>
        </w:rPr>
        <w:tab/>
      </w:r>
    </w:p>
    <w:p w14:paraId="4797AFF7" w14:textId="4411E949" w:rsidR="00A25D1E" w:rsidRPr="004A1338" w:rsidRDefault="004A1338">
      <w:pPr>
        <w:pStyle w:val="Rubrik1"/>
        <w:rPr>
          <w:sz w:val="24"/>
          <w:szCs w:val="24"/>
        </w:rPr>
      </w:pPr>
      <w:r w:rsidRPr="004A1338">
        <w:rPr>
          <w:sz w:val="24"/>
          <w:szCs w:val="24"/>
        </w:rPr>
        <w:t>datum:</w:t>
      </w:r>
      <w:r w:rsidRPr="004A1338">
        <w:rPr>
          <w:sz w:val="24"/>
          <w:szCs w:val="24"/>
        </w:rPr>
        <w:tab/>
        <w:t xml:space="preserve"> </w:t>
      </w:r>
    </w:p>
    <w:p w14:paraId="70A83187" w14:textId="77777777" w:rsidR="004A1338" w:rsidRDefault="004A1338" w:rsidP="004A1338"/>
    <w:p w14:paraId="1099D381" w14:textId="77777777" w:rsidR="004A1338" w:rsidRPr="004A1338" w:rsidRDefault="004A1338" w:rsidP="004A1338"/>
    <w:p w14:paraId="2525D08D" w14:textId="604E96C0" w:rsidR="00A25D1E" w:rsidRDefault="00000000">
      <w:r>
        <w:t>_________________________</w:t>
      </w:r>
      <w:r w:rsidR="004A1338">
        <w:tab/>
      </w:r>
      <w:r w:rsidR="004A1338">
        <w:tab/>
      </w:r>
      <w:r w:rsidR="004A1338">
        <w:tab/>
      </w:r>
      <w:r w:rsidR="004A1338">
        <w:tab/>
        <w:t>_________________________</w:t>
      </w:r>
      <w:r w:rsidR="004A1338">
        <w:br/>
      </w:r>
      <w:proofErr w:type="spellStart"/>
      <w:r w:rsidR="004A1338">
        <w:t>Kommissionärens</w:t>
      </w:r>
      <w:proofErr w:type="spellEnd"/>
      <w:r w:rsidR="004A1338">
        <w:t xml:space="preserve"> </w:t>
      </w:r>
      <w:proofErr w:type="spellStart"/>
      <w:r w:rsidR="004A1338">
        <w:t>underskrift</w:t>
      </w:r>
      <w:proofErr w:type="spellEnd"/>
      <w:r w:rsidR="004A1338">
        <w:tab/>
      </w:r>
      <w:r w:rsidR="004A1338">
        <w:tab/>
      </w:r>
      <w:r w:rsidR="004A1338">
        <w:tab/>
      </w:r>
      <w:proofErr w:type="spellStart"/>
      <w:r w:rsidR="004A1338">
        <w:t>Kommittentens</w:t>
      </w:r>
      <w:proofErr w:type="spellEnd"/>
      <w:r w:rsidR="004A1338">
        <w:t xml:space="preserve"> </w:t>
      </w:r>
      <w:proofErr w:type="spellStart"/>
      <w:r w:rsidR="004A1338">
        <w:t>underskrift</w:t>
      </w:r>
      <w:proofErr w:type="spellEnd"/>
      <w:r w:rsidR="004A1338">
        <w:tab/>
      </w:r>
      <w:r w:rsidR="004A1338">
        <w:tab/>
      </w:r>
      <w:r w:rsidR="004A1338">
        <w:tab/>
      </w:r>
    </w:p>
    <w:p w14:paraId="36BE7735" w14:textId="77777777" w:rsidR="00A25D1E" w:rsidRPr="004A1338" w:rsidRDefault="00000000">
      <w:pPr>
        <w:pStyle w:val="Rubrik1"/>
        <w:rPr>
          <w:sz w:val="24"/>
          <w:szCs w:val="24"/>
        </w:rPr>
      </w:pPr>
      <w:proofErr w:type="spellStart"/>
      <w:r w:rsidRPr="004A1338">
        <w:rPr>
          <w:sz w:val="24"/>
          <w:szCs w:val="24"/>
        </w:rPr>
        <w:lastRenderedPageBreak/>
        <w:t>Bilaga</w:t>
      </w:r>
      <w:proofErr w:type="spellEnd"/>
      <w:r w:rsidRPr="004A1338">
        <w:rPr>
          <w:sz w:val="24"/>
          <w:szCs w:val="24"/>
        </w:rPr>
        <w:t xml:space="preserve"> 1: </w:t>
      </w:r>
      <w:proofErr w:type="spellStart"/>
      <w:r w:rsidRPr="004A1338">
        <w:rPr>
          <w:sz w:val="24"/>
          <w:szCs w:val="24"/>
        </w:rPr>
        <w:t>Inlämnade</w:t>
      </w:r>
      <w:proofErr w:type="spellEnd"/>
      <w:r w:rsidRPr="004A1338">
        <w:rPr>
          <w:sz w:val="24"/>
          <w:szCs w:val="24"/>
        </w:rPr>
        <w:t xml:space="preserve"> </w:t>
      </w:r>
      <w:proofErr w:type="spellStart"/>
      <w:r w:rsidRPr="004A1338">
        <w:rPr>
          <w:sz w:val="24"/>
          <w:szCs w:val="24"/>
        </w:rPr>
        <w:t>plagg</w:t>
      </w:r>
      <w:proofErr w:type="spellEnd"/>
    </w:p>
    <w:tbl>
      <w:tblPr>
        <w:tblW w:w="9444" w:type="dxa"/>
        <w:tblLook w:val="04A0" w:firstRow="1" w:lastRow="0" w:firstColumn="1" w:lastColumn="0" w:noHBand="0" w:noVBand="1"/>
      </w:tblPr>
      <w:tblGrid>
        <w:gridCol w:w="753"/>
        <w:gridCol w:w="3029"/>
        <w:gridCol w:w="1829"/>
        <w:gridCol w:w="1667"/>
        <w:gridCol w:w="2166"/>
      </w:tblGrid>
      <w:tr w:rsidR="009254B3" w14:paraId="1CE7309D" w14:textId="77777777" w:rsidTr="004A1338">
        <w:trPr>
          <w:trHeight w:val="11844"/>
        </w:trPr>
        <w:tc>
          <w:tcPr>
            <w:tcW w:w="753" w:type="dxa"/>
            <w:tcBorders>
              <w:right w:val="single" w:sz="4" w:space="0" w:color="auto"/>
            </w:tcBorders>
          </w:tcPr>
          <w:p w14:paraId="43EFF8C1" w14:textId="77777777" w:rsidR="009254B3" w:rsidRDefault="009254B3">
            <w:r>
              <w:t>Nr</w:t>
            </w:r>
          </w:p>
        </w:tc>
        <w:tc>
          <w:tcPr>
            <w:tcW w:w="3029" w:type="dxa"/>
            <w:tcBorders>
              <w:left w:val="single" w:sz="4" w:space="0" w:color="auto"/>
              <w:right w:val="single" w:sz="4" w:space="0" w:color="auto"/>
            </w:tcBorders>
          </w:tcPr>
          <w:p w14:paraId="6826EF69" w14:textId="77777777" w:rsidR="009254B3" w:rsidRDefault="009254B3">
            <w:r>
              <w:t>Beskrivning</w:t>
            </w:r>
          </w:p>
        </w:tc>
        <w:tc>
          <w:tcPr>
            <w:tcW w:w="1829" w:type="dxa"/>
            <w:tcBorders>
              <w:left w:val="single" w:sz="4" w:space="0" w:color="auto"/>
            </w:tcBorders>
          </w:tcPr>
          <w:p w14:paraId="38BB6D2E" w14:textId="77777777" w:rsidR="009254B3" w:rsidRDefault="009254B3">
            <w:r>
              <w:t>Skick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14:paraId="3E84AF3C" w14:textId="77777777" w:rsidR="009254B3" w:rsidRDefault="009254B3"/>
        </w:tc>
        <w:tc>
          <w:tcPr>
            <w:tcW w:w="2166" w:type="dxa"/>
            <w:tcBorders>
              <w:left w:val="single" w:sz="4" w:space="0" w:color="auto"/>
            </w:tcBorders>
          </w:tcPr>
          <w:p w14:paraId="095855FB" w14:textId="7D9B0110" w:rsidR="009254B3" w:rsidRDefault="009254B3">
            <w:proofErr w:type="spellStart"/>
            <w:r>
              <w:t>Försäljningspris</w:t>
            </w:r>
            <w:proofErr w:type="spellEnd"/>
            <w:r>
              <w:t xml:space="preserve"> (</w:t>
            </w:r>
            <w:proofErr w:type="spellStart"/>
            <w:r>
              <w:t>minsta</w:t>
            </w:r>
            <w:proofErr w:type="spellEnd"/>
            <w:r>
              <w:t xml:space="preserve"> -&gt; </w:t>
            </w:r>
            <w:proofErr w:type="spellStart"/>
            <w:r>
              <w:t>önskat</w:t>
            </w:r>
            <w:proofErr w:type="spellEnd"/>
            <w:r>
              <w:t>)</w:t>
            </w:r>
          </w:p>
        </w:tc>
      </w:tr>
    </w:tbl>
    <w:p w14:paraId="6C40B3E0" w14:textId="4F53DED1" w:rsidR="00B730BF" w:rsidRDefault="004A1338">
      <w:r>
        <w:tab/>
      </w:r>
    </w:p>
    <w:sectPr w:rsidR="00B730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6023735">
    <w:abstractNumId w:val="8"/>
  </w:num>
  <w:num w:numId="2" w16cid:durableId="2074280052">
    <w:abstractNumId w:val="6"/>
  </w:num>
  <w:num w:numId="3" w16cid:durableId="279260749">
    <w:abstractNumId w:val="5"/>
  </w:num>
  <w:num w:numId="4" w16cid:durableId="1199124865">
    <w:abstractNumId w:val="4"/>
  </w:num>
  <w:num w:numId="5" w16cid:durableId="1427193340">
    <w:abstractNumId w:val="7"/>
  </w:num>
  <w:num w:numId="6" w16cid:durableId="2029208715">
    <w:abstractNumId w:val="3"/>
  </w:num>
  <w:num w:numId="7" w16cid:durableId="77488710">
    <w:abstractNumId w:val="2"/>
  </w:num>
  <w:num w:numId="8" w16cid:durableId="1458571549">
    <w:abstractNumId w:val="1"/>
  </w:num>
  <w:num w:numId="9" w16cid:durableId="683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0659"/>
    <w:rsid w:val="004A1338"/>
    <w:rsid w:val="00565FAA"/>
    <w:rsid w:val="0058479C"/>
    <w:rsid w:val="005B2096"/>
    <w:rsid w:val="00606505"/>
    <w:rsid w:val="006E5B08"/>
    <w:rsid w:val="00757B52"/>
    <w:rsid w:val="00816D8E"/>
    <w:rsid w:val="008E3CD3"/>
    <w:rsid w:val="009254B3"/>
    <w:rsid w:val="00A25D1E"/>
    <w:rsid w:val="00A51344"/>
    <w:rsid w:val="00AA1D8D"/>
    <w:rsid w:val="00B47730"/>
    <w:rsid w:val="00B730BF"/>
    <w:rsid w:val="00CB0664"/>
    <w:rsid w:val="00D32224"/>
    <w:rsid w:val="00F16D50"/>
    <w:rsid w:val="00F422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9CBAA"/>
  <w14:defaultImageDpi w14:val="300"/>
  <w15:docId w15:val="{1014FB99-A97A-4F30-ACF5-F785CEDE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469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Ulrika Florinus</cp:lastModifiedBy>
  <cp:revision>7</cp:revision>
  <dcterms:created xsi:type="dcterms:W3CDTF">2013-12-23T23:15:00Z</dcterms:created>
  <dcterms:modified xsi:type="dcterms:W3CDTF">2025-10-06T13:00:00Z</dcterms:modified>
  <cp:category/>
</cp:coreProperties>
</file>